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674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04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Смирнова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8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1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09.09.2024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18810055230002264679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9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9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9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15.06.2025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671324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18810055230002264679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операции с водительским удостоверением,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09.09.2024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18810055230002264679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20.09.2024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19.11.2024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9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7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1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2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7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8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5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6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7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8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0412365400805006742520109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7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9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7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0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0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287709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Sumgrp-21rplc-17">
    <w:name w:val="cat-Sum grp-21 rplc-17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FIOgrp-19rplc-20">
    <w:name w:val="cat-FIO grp-19 rplc-20"/>
    <w:basedOn w:val="DefaultParagraphFont"/>
  </w:style>
  <w:style w:type="character" w:customStyle="1" w:styleId="cat-FIOgrp-19rplc-21">
    <w:name w:val="cat-FIO grp-19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FIOgrp-19rplc-28">
    <w:name w:val="cat-FIO grp-19 rplc-28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UserDefinedgrp-31rplc-30">
    <w:name w:val="cat-UserDefined grp-31 rplc-30"/>
    <w:basedOn w:val="DefaultParagraphFont"/>
  </w:style>
  <w:style w:type="character" w:customStyle="1" w:styleId="cat-Sumgrp-22rplc-31">
    <w:name w:val="cat-Sum grp-22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Addressgrp-8rplc-34">
    <w:name w:val="cat-Address grp-8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PhoneNumbergrp-27rplc-37">
    <w:name w:val="cat-PhoneNumber grp-27 rplc-37"/>
    <w:basedOn w:val="DefaultParagraphFont"/>
  </w:style>
  <w:style w:type="character" w:customStyle="1" w:styleId="cat-PhoneNumbergrp-28rplc-38">
    <w:name w:val="cat-PhoneNumber grp-28 rplc-38"/>
    <w:basedOn w:val="DefaultParagraphFont"/>
  </w:style>
  <w:style w:type="character" w:customStyle="1" w:styleId="cat-Addressgrp-7rplc-39">
    <w:name w:val="cat-Address grp-7 rplc-39"/>
    <w:basedOn w:val="DefaultParagraphFont"/>
  </w:style>
  <w:style w:type="character" w:customStyle="1" w:styleId="cat-Addressgrp-9rplc-40">
    <w:name w:val="cat-Address grp-9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FIOgrp-20rplc-42">
    <w:name w:val="cat-FIO grp-20 rplc-42"/>
    <w:basedOn w:val="DefaultParagraphFont"/>
  </w:style>
  <w:style w:type="character" w:customStyle="1" w:styleId="cat-FIOgrp-20rplc-43">
    <w:name w:val="cat-FIO grp-20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F00C-B153-4B03-A78B-E442163F26C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